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5dab" w14:textId="fb05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103 "Об утверждении бюджета Жайсанбайского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ноября 2024 года № 173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103 "Об утверждении бюджета Жайсанбайского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Жайсанбайского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