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a4a" w14:textId="5c82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округов,прибывшим для работы и проживания в сельские населенные пункты Иргизского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декабря 2024 года № 176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(зарегистрированое в Реестре государственной регистрации нормативных правовых актов за № 9946), Иргизский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Иргизского района на 2025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