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6721" w14:textId="3b76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 – 2027 годы" на 2025 год предусмотрена субвенция, передаваемая из районного бюджета в бюджет Иргизского сельского округа в сумме 52 102 тысячи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2025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66 299 тысяч тенге -на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тенге- на средний ремонт дорог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