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7d4b" w14:textId="9417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Кумтогайского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26 декабря 2024 года № 194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Иргизский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Кумтогайского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64 824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57 668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64 824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решением районного маслихата от "25" декабря 2024 года "Об утверждении Иргизского районного бюджета на 2025-2027 годы" на 2025 год предусмотрена субвенция, передаваемая из районного бюджета в бюджет Кумтогайского сельского округа в сумме 33 173 тысячи тенге.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Кумтогайского сельского округа на 2025 год поступление текущих целевых трансфертов из республиканского бюджета через районный бюджет: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Кумтогайского сельского округа на 2025 год поступление текущих целевых трансфертов из районного бюджета: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24 202 тысяч тенге -на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 тысяч тенге – на капитальные расходы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2024 года 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Кумтогайского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2024 года 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Кумтогайского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2024 года 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Кумтогайского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