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60fe" w14:textId="dd46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Каргалинского района № 88 от 17 августа 2023 года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Каргалинскому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12 января 2024 года № 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№ 88 от 17 августа 2023 года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Каргалинскому району".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Каргалинского района" в установленном законодательном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Каргалинского района".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