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b860" w14:textId="705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Шамши Калдаякова"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14 февраля 2024 года № 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2021года № 590 "О некоторых вопросах организации деятельности государственных органов и их структурных подразделений"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"Аппарат акима села Шамши Калдаякова" Каргалинского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Шамши Калдаякова" Каргалинского районна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2024 г. № 14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села Шамши Калдаякова" Каргалинского района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Шамши Калдаякова" Каргалинского района (далее – аппарат акима) является государственным учреждением, обеспечивающим деятельность Кос-Истекского сельского округа (далее – аким) и осуществляющим иные функции, в соответствии предусмотренные 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распоряжениями и решениями акима.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села Шамши Калдаякова" утверждаются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030501, Республика Казахстан, Актюбинская область, Каргалинский район, аул Шамши Калдаякова, Жилой массив Шамши Калдаякова, дом 60.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Задачи: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пределах его компетенции, предусмотренной законодательными актами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собрания местного сообщества раздельного схода местного сообщества жителей села Шамши Калдаякова (далее села);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местного сообщества, раздельного схода, схода и собрания местного сообщества и обсуждаемых вопросах не позднее, чем за десять календарных дней до дня их проведения,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нормативно-правовых и правовых актов акима, обеспечивает принятие нормативно-правовых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назначается на должность и освобождается от должности в соответствии с законодательством Республики Казахстан.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района на утверждение структуру и штатную численность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назначает, освобождает и привлекает к дисциплинарной ответственности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решения и распоряжения, дает указания, обязательные для исполнения сотрудниками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и выявлению административных правонарушений и привлечению виновных лиц к административной ответственности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акима, относится к коммунальной собственности.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не вправе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сельского округа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аппарата акима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