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7ebd" w14:textId="cb77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29 декабря 2023 года № 115 "Об утверждении бюджета Алимбетовского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2024-2026 годы" от 29 декабря 2023 года № 115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"57677,0" заменить цифрами "60677,0",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"51629,0" заменить цифрами "54629,0";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"57677,0" заменить цифрами "65859,8";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"-5182,8";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"0" заменить цифрами "5182,8";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том числе: используемые остатки бюджетных средств 5182,8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11 апреля 2024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29 декабря 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