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92ea" w14:textId="02c9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29 декабря 2023 года № 2122 "Об утверждении бюджета Степного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11 апреля 2024 года № 156.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Степного сельского округа на 2024-2026 годы" от 29 декабря 2023 года № 122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Степного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47591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- 50513,6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2922,6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2024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11 апреля 2024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29 декабря 2023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