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ca7" w14:textId="6096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9946),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