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a891" w14:textId="560a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Каргалинского районного маслихата от 29 декабря 2023 года № 121 "Об утверждении бюджета Кос-Истекского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6 сентября 2024 года № 208.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Кос-Истекского сельского округа на 2024-2026 годы" от 29 декабря 2023 года № 121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Кос-Истекского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80435,2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–10734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69130,2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- 85968,6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-5533,4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5533,4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5533,4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сельского округа на 2024 год поступление целевых текущих трансфертов из районного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социальной помощи нуждающимся гражданам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благоустройство и озеленение населенных пунктов.".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қыркүйектегі № 208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 Естек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Салыктық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66 470,9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 сатыпалу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-5 533,4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5 533,4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