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825b" w14:textId="0568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119 от 29 декабря 2023 года "Об утверждении бюджета Желтауского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2024-2026 годы" № 119 от 29 декабря 2023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- 126704,1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- 92900,1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- 132244,7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- 5540,6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- 5540,6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