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eb80" w14:textId="00ce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115 "Об утверждении бюджета Алимбетовского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ноября 2024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2024-2026 годы" от 29 декабря 2023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5182,8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