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76b4" w14:textId="8927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Алимбетовского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52692,0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 основного капитала –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5138,4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42689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