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b04" w14:textId="8851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Ащылысайского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61697,0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5426,9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46 228,0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51 503,0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республиканского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