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daf" w14:textId="9b3a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- 195710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- 65926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- 129285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- 214850,3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- 19140,3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- 19140,3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44494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