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302d" w14:textId="3b63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Велиховского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Велиховского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41 276,0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2 474,6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33 849,0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– 91,0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