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30d" w14:textId="408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- 92297,0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- 17350,0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16420,0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