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ba88" w14:textId="242b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Степного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270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Степного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74963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80037,2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5074,2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5074,2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42570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районного бюджета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