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c8f6" w14:textId="a95c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Шамши Калдаякова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271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Ш. Калдаякова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- 36042,0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- 13931,0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- 36450,2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20516,0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Шамши Калдаякова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