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5494" w14:textId="b915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157 "Об утверждении бюджета Кобдинского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4 апреля 2024 года №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200 304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172616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214 181,5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13 877,5 тенге.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>, 2, 3,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