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9121e" w14:textId="d4912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29 декабря 2023 года № 152 "Об утверждении бюджета Талдысайского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26 июля 2024 года № 202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29 декабря 2023 года № 152 "Об утверждении бюджета Талдысайского сельского округа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Талдысайского сельского округа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37 447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- 1680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35 767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38446,9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999,9 тысяч тенге.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26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Талдысайского сельского округа на 2024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села,поселка,сельского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