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2569" w14:textId="7a72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156 "Об утверждении Жарыкского сельского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сентября 2024 года № 214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Жарыкского сельского бюджета на 2024-2026 годы" от 29 декабря 2023 года № 156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37 422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2024год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наолг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