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afa8" w14:textId="6e1a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152 "Об утверждении бюджета Талдысайского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2024 года № 217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152 "Об утверждении бюджета Талдысайского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35 647,1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