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77b0" w14:textId="c597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142 "Об утверждении бюджета Жиренкопинского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142 "Об утверждении бюджета Жиренкопинского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Жиренкопинского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36 838,4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33 896,4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