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3981" w14:textId="1303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29 декабря 2023 года № 154 "Об утверждении бюджета Жарсайского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24 сентября 2024 года № 219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Жарсайского сельского округа на 2024-2026 годы " от 29 декабря 2023 года № 154 следующие изменения 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Жарсайского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169 992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168 612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170211,3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219,3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сентября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сельских учреждениях в рамках проекта "Село – колыбель страны"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