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9a26" w14:textId="7a09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декабря 2023 года № 119 "Об утверждении Кобдинского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2023 года № 119 "Об утверждении Кобдинского районного бюджета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Кобдинский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5 755 169,9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1 087 859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4 627 810,9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6 124 966,3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- 19 465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- 350 331,4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350 331,4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154 564,4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"196 917,3" заменить цифрами "178 212".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устоновлении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