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8b92" w14:textId="96b8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 года № 146 "Об утверждении бюджета Отекского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 декабря 2024 года № 237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29 декабря 2023 года № 146 "Об утверждении бюджета Отекского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Отекского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52 208,2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47668,2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–4437,8 тыс.тенге.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