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cf8b" w14:textId="c28c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152 "Об утверждении бюджета Талдысайского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 декабря 2024 года № 243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29 декабря 2023 года № 152 "Об утверждении бюджета Талдысайского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Талдысайского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38 465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39 464,5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999,5 тысяч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Талдысайского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