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e63c" w14:textId="ff4e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151 "Об утверждении бюджета 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151 "Об утверждении бюджета Булакского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126767,2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124030,2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126767,2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 Ауыл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