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147" w14:textId="d1bd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Бестауского сельского округа на 2025 год объемы субвенций, передаваемых из районного бюджета в сумме 25 838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