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b5de" w14:textId="747b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им. И. Билтабанова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Билтабанова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- 140 015,3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- 122 355,3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- 146 715,4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6700,1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сельского округа им. И. Билтабанова в сумме 27 269,0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