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cc8f" w14:textId="7e0c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Жарсайского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Жарсайского сельского округа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35 070,4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35 070,7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0,3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Жарсайского сельского округа на 2025 год объемы субвенций, передаваемых из районного бюджета в сумме 30 976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Жарсайский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