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2315" w14:textId="19e2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Бегалинского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- 40 772,4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- 34 701,4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- 40 772,4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Бегалинского сельского округа в сумме 31 797,0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