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3cd78" w14:textId="be3cd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Сугалинского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31 декабря 2024 года № 280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Кобдинский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Сугалинского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- 56 956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- 2 227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- 54 729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- 58 100,1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1144,1тысяч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Кобдинского районного маслихата Актюбинской области от 24.02.2025 </w:t>
      </w:r>
      <w:r>
        <w:rPr>
          <w:rFonts w:ascii="Times New Roman"/>
          <w:b w:val="false"/>
          <w:i w:val="false"/>
          <w:color w:val="000000"/>
          <w:sz w:val="28"/>
        </w:rPr>
        <w:t>№ 306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районного бюджета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собственность;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внутренние налоги на товары, работы и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местный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имущества, закрепленного за государственными учреждениями, финансируемыми из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2025 - 2027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2025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3 932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46 228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Сугалинского сельского округа на 2025 год объемы субвенций, передаваемых из районного бюджета в сумме 53 824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2025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31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Сугалинского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Кобдинского районного маслихата Актюбинской области от 24.02.2025 </w:t>
      </w:r>
      <w:r>
        <w:rPr>
          <w:rFonts w:ascii="Times New Roman"/>
          <w:b w:val="false"/>
          <w:i w:val="false"/>
          <w:color w:val="ff0000"/>
          <w:sz w:val="28"/>
        </w:rPr>
        <w:t>№ 306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286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Сугалинского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31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Сугалинского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