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43f2" w14:textId="4324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Отекского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Отекского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182293,2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175360,2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- 188340,4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 профицит)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Отекского сельского округа в сумме 32 312,0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