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4d69" w14:textId="bf24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–36954 тысяч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- 31819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- 0 тенге;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Сарбулакского сельского округа в сумме 28354,0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очистка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очистка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очистка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