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93df" w14:textId="4c69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Жарыкского сельского округа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38 391тысяч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- 35 186тысяч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- 38 391тысяч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пени,санкции,взыскания,налагаемыеакимами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Жарыкского сельского округа имени в сумме 30 057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2025год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2026год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2027год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наолг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