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3fb7d" w14:textId="883f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Жиренкопинского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31 декабря 2024 года № 289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Жиренкопинского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- 141989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- 6 717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- 135272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- 143719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1730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00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акимами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использование природных и других ресурсов.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2025 - 2027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2025 год объемы субвенций, переданных из районного бюджета в бюджет Жиренкопинского сельского округа в сумме 26228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2025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Кобдинского районного маслихата Актюбинской области от 24.02.2025 </w:t>
      </w:r>
      <w:r>
        <w:rPr>
          <w:rFonts w:ascii="Times New Roman"/>
          <w:b w:val="false"/>
          <w:i w:val="false"/>
          <w:color w:val="ff0000"/>
          <w:sz w:val="28"/>
        </w:rPr>
        <w:t>№ 304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в городах, поселках, поселках, сельских округах областного значения.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2026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31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Жиренкопинского сельского округа на 2027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