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f61b" w14:textId="acdf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290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- 70126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- 66644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Булакского сельского округа на 2025 год объемы субвенций, передаваемых из районного бюджета в сумме 66644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органный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/толық пайдаланылмаған/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