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6f83" w14:textId="2e76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26 декабря 2023 года № 69 "Об утверждении Мартукского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10 апреля 2024 года № 107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2024-2026 годы" от 26 декабря 2023 года № 69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7 622 123,9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2 693 102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4 906 130,9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8 437 445,9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103 367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- 918 689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918 689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190 138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815 322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10 апреля 2024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26 декабря 2023 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7 622 123,9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4 906 130,9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Ч(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8 437 445,9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 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1 461 176,5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1 103 545,5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