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3005" w14:textId="1ad3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26 декабря 2023 года № 69 "Об утверждении Мартукского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29 октября 2024 года № 152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2024-2026 годы" от 26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7 439 742,4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2 679 485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4 723 727,4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9 271 433,4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1 935 140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1 206 589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7 439 742,4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4 723 727,4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4 718 037,5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4 718 037,5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9 271 433,4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 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