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0180" w14:textId="2af0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29 декабря 2023 года № 80 "Об утверждении бюджетов сельских округов Мартукского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19 ноября 2024 года № 154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2024-2026 годы" от 29 декабря 2023 года № 80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132 188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125 729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132 683,1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2024 год трансферты, передаваемые из районного бюджета, в сумме – 86 590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43 097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38 295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44 649,9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2024 год трансферты, передаваемые из районного бюджета, в сумме – 7 876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41 343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47 966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2024 год трансферты, передаваемые из районного бюджета, в сумме – 6 352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80 959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68 104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87 178,8 тысяч тенге;";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69 845,7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65 845,7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71 051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 в бюджете Каратогайского сельского округа на 2024 год трансферты, передаваемые из районного бюджета, в сумме – 27 291,7 тысяч тенге.";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34 982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58 986,5 тысяч тенге;";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42 795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36 365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43 564,2 тысяч тенге;";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750 652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622 144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789 728,9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Мартукского сельского округа на 2024 год трансферты, передаваемые из районного бюджета, в сумме – 455 688 тысяч тенге.";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506 034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482 799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508 062,1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Учесть в бюджете Сарыжарского сельского округа на 2024 год трансферты, передаваемые из районного бюджета, в сумме – 51 861 тысяч тенге.";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76 044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62 887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76 983,1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Учесть в бюджете Танирбергенского сельского округа на 2024 год трансферты, передаваемые из районного бюджета, в сумме – 14 133 тысяч тенге.";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39 329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32 201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40 187,8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Учесть в бюджете Хазретовского сельского округа на 2024 год трансферты, передаваемые из районного бюджета, в сумме – 7 309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622 144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