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3a1" w14:textId="b778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декабря 2024 года № 161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6 876 242,4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4 185 487,4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8 707 933,4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4 185 487,4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4 179 797,5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