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c58d" w14:textId="9bec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Мартукского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30 декабря 2024 года № 182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Аккудукского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242 247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243 372,8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1 125,8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Аккудукского сельского округа на 2025 год субвенции, передаваемые из районного бюджета, в сумме – 37 026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Аккудукского сельского округа на 2025 год трансферты, передаваемые из республиканского бюджета, в сумме – 38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Аккудукского сельского округа на 2025 год трансферты, передаваемые из районного бюджета, в сумме – 199 353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Байнассайского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60 193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61 005,4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Байнассайского сельского округа на 2025 год субвенции, передаваемые из районного бюджета, в сумме – 34 193 тысяч тенге.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Байнассайского сельского округа на 2025 год трансферты, передаваемые из республиканского бюджета, в сумме – 38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Байнассайского сельского округа на 2025 год трансферты, передаваемые из районного бюджета, в сумме – 23 047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Байторысайского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59 959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61 355,2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1 396,2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1 396,2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Байторысайского сельского округа на 2025 год субвенции, передаваемые из районного бюджета, в сумме – 34 649 тысяч тенге.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бюджете Байторысайского сельского округа на 2025 год трансферты, передаваемые из республиканского бюджета, в сумме – 16 тысяч тенге.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Байторысайского сельского округа на 2025 год трансферты, передаваемые из районного бюджета, в сумме – 21 310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Жайсанского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74 563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13 829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13 829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Жайсанского сельского округа на 2025 год субвенции, передаваемые из районного бюджета, в сумме – 44 750 тысяч тенге.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бюджете Жайсанского сельского округа на 2025 год трансферты, передаваемые из республиканского бюджета, в сумме – 66 тысяч тенге.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бюджете Жайсанского сельского округа на 2025 год трансферты, передаваемые из районного бюджета, в сумме – 17 068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Каратогайского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102 018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104 723,4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2 705,4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2 705,4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решением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 в бюджете Каратогайского сельского округа на 2025 год субвенции, передаваемые из районного бюджета, в сумме – 43 945 тысяч тенге.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 в бюджете Каратогайского сельского округа на 2025 год трансферты, передаваемые из республиканского бюджета, в сумме – 90 тысяч тенге.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 в бюджете Каратогайского сельского округа на 2025 год трансферты, передаваемые из районного бюджета, в сумме – 54 167 тысяч тенге.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Карачаевского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49 541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55 798,7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-6 257,7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6 257,7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6 257,7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решением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 в бюджете Карачаевского сельского округа на 2025 год субвенции, передаваемые из районного бюджета, в сумме – 27 399 тысяч тенге.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 в бюджете Карачаевского сельского округа на 2025 год трансферты, передаваемые из республиканского бюджета, в сумме – 40 тысяч тенге.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 в бюджете Карачаевского сельского округа на 2025 год трансферты, передаваемые из районного бюджета, в сумме – 15 133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Курмансайского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76 396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77 484,4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изменениями, внесенными решением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 в бюджете Курмансайского сельского округа на 2025 год субвенции, передаваемые из районного бюджета, в сумме – 26 696 тысяч тенге.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Учесть в бюджете Курмансайского сельского округа на 2025 год трансферты, передаваемые из республиканского бюджета, в сумме – 104 тысяч тенге.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 в бюджете Курмансайского сельского округа на 2025 год трансферты, передаваемые из районного бюджета, в сумме – 36 952 тысяч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– в редакции решения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Кызылжарского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56 171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57 997,1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-1 826,1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1 826,1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изменениями, внесенными решением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 в бюджете Кызылжарского сельского округа на 2025 год субвенции, передаваемые из районного бюджета, в сумме – 38 068 тысяч тенге.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Учесть в бюджете Кызылжарского сельского округа на 2025 год трансферты, передаваемые из республиканского бюджета, в сумме – 65 тысяч тенге.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Учесть в бюджете Кызылжарского сельского округа на 2025 год трансферты, передаваемые из районного бюджета, в сумме – 12 690 тысяч тенге.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Утвердить бюджет Мартукского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558 669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449 780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567 588,8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-8 919,8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8 919,8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8 919,8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с изменениями, внесенными решением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Учесть в бюджете Мартукского сельского округа на 2025 год субвенции, передаваемые из районного бюджета, в сумме – 45 106 тысяч тенге.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Учесть в бюджете Мартукского сельского округа на 2025 год трансферты, передаваемые из республиканского бюджета, в сумме – 196 тысяч тенге.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Учесть в бюджете Мартукского сельского округа на 2025 год трансферты, передаваемые из областного бюджета, в сумме – 193 217 тысяч тенге.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Учесть в бюджете Мартукского сельского округа на 2025 год трансферты, передаваемые из районного бюджета, в сумме – 211 261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– в редакции решения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Утвердить бюджет Родниковского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58 816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62 568,4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-3752,4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3 752,4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3 752,4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с изменениями, внесенными решением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Учесть в бюджете Родниковского сельского округа на 2025 год субвенции, передаваемые из районного бюджета, в сумме – 38 996 тысяч тенге.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Учесть в бюджете Родниковского сельского округа на 2025 год трансферты, передаваемые из республиканского бюджета, в сумме – 44 тысяч тенге.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Учесть в бюджете Родниковского сельского округа на 2025 год трансферты, передаваемые из районного бюджета, в сумме – 12 690 тысяч тенге.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Утвердить бюджет Сарыжарского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152 984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155 704,1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-2 720,1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2 720,1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2 720,1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с изменениями, внесенными решением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Учесть в бюджете Сарыжарского сельского округа на 2025 год субвенции, передаваемые из районного бюджета, в сумме – 66 264 тысяч тенге.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Учесть в бюджете Сарыжарского сельского округа на 2025 год трансферты, передаваемые из республиканского бюджета, в сумме – 120 тысяч тенге.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Учесть в бюджете Сарыжарского сельского округа на 2025 год трансферты, передаваемые из районного бюджета, в сумме – 63 052 тысяч тенге.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– в редакции решения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Утвердить бюджет сельского округа Танирберген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74 356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75 916,7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1 560,7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1 560,7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с изменениями, внесенными решением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Учесть в бюджете сельского округа Танирберген на 2025 год субвенции, передаваемые из районного бюджета, в сумме – 30 264 тысяч тенге.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Учесть в бюджете сельского округа Танирберген на 2025 год трансферты, передаваемые из республиканского бюджета, в сумме – 48 тысяч тенге.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Учесть в бюджете сельского округа Танирберген на 2025 год трансферты, передаваемые из районного бюджета, в сумме – 33 357 тысяч тенге.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– в редакции решения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Утвердить бюджет Хазретовского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62 501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62 674,1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с изменениями, внесенными решением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Учесть в бюджете Хазретовского сельского округа на 2025 год субвенции, передаваемые из районного бюджета, в сумме – 32 330 тысяч тенге.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Учесть в бюджете Хазретовского сельского округа на 2025 год трансферты, передаваемые из республиканского бюджета, в сумме – 92 тысяч тенге.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Учесть в бюджете Хазретовского сельского округа на 2025 год трансферты, передаваемые из районного бюджета, в сумме – 23 469 тысяч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– в редакции решения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Учесть, что в доход бюджетов сельских округов зачисляются: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Принять к сведению и руководству, что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Настоящее решение вводится в действие с 1 января 2025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Аккудукского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236 417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174 586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-1 125,8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Аккудукского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Аккудукского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Мартукского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449 780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-3 752,4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Танирберген на 2025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Танирберген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Танирберген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Мартукского районного маслихата Актюбинской области от 14.03.2025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