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fe07" w14:textId="70ef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152 Об утверждении бюджета Аккемирского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12 апреля 2024 года № 186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Аккемирского сельского округа на 2024-2026 годы" от 8 января 2024 года № 152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Аккемирского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85 417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75 417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90 096,8тысяч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-4 679,8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4 679,8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4 679,8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Аккемирского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Благосутройства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