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410" w14:textId="1ad74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153 "Об утверждении бюджета Ащесайского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Ащесайского сельского округа на 2024-2026 годы" от 8 января 2024 года № 153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Ащесайского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51 974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