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b1d1b" w14:textId="60b1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159 "Об утверждении бюджета Кайындинского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12 апреля 2024 года № 193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Кайындинского сельского округа на 2024-2026 годы" от 8 января 2024 года № 159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Кайындинского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93 170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72 767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95 729,6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-1 559,7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1 559,7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1 559,7тысяч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12 апреля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Кайындинского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94 729,6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