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7b6" w14:textId="72a9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№158 "Об утверждении бюджета сельского округа имени К. Жубанова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2024-2026 годы" от 8 января 2024 года № 158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266,5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