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035e6" w14:textId="c0035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8 января 2024 года № 160 "Об утверждении бюджета Кумжарганского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18 июня 2024 года № 237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Кумжарганского сельского округа на 2024-2026 годы" от 8 января 2024 года № 160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Кумжарганского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107 240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15 925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–91 240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107 546,3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-306,3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306,3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бюджетныхсредств – 306,3 тенге.";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18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Кумжарганского сельского округана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