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49725" w14:textId="63497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Мугалжарского района Актюбинской области от 17 июля 2024 года № 249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1-1) </w:t>
      </w:r>
      <w:r>
        <w:rPr>
          <w:rFonts w:ascii="Times New Roman"/>
          <w:b w:val="false"/>
          <w:i w:val="false"/>
          <w:color w:val="000000"/>
          <w:sz w:val="28"/>
        </w:rPr>
        <w:t>статьи 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69 и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71-1 Земельного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акимат Мугалжарского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публичный сервитут на земельный участок расположенный на территории Егиндибулакского сельского округа Мугалжарского района общей площадью 8107 гектаров без изъятия у землепользователей, для разведки полезных ископаемых товариществом с ограниченной ответственностью "MGM Minerals", сроком до 17 августа 2026 года.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земельных отношений по Мугалжарскому району" в установленном законодательством порядке обеспечить: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настоящего постановления на официальное опубликование;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 ресурсе акимата Мугалжарского района после его официального опубликования.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заместителяакимаМугалжарского района.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Ермаганбетов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